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Брагина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Максима Дмитриевича, </w:t>
      </w:r>
      <w:r>
        <w:rPr>
          <w:rStyle w:val="cat-UserDefinedgrp-30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Брагин М.Д.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26.01.2024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20003360449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Брагин М.Д.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Брагина М.Д.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Брагина М.Д.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26.01.2024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086220003360449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06.02.2024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Брагина М.Д.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Брагина М.Д.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Брагина Максима Дмитриевича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двух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0412365400665027192420101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3">
    <w:name w:val="cat-UserDefined grp-31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